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third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citizens    </w:t>
      </w:r>
      <w:r>
        <w:t xml:space="preserve">   colonists    </w:t>
      </w:r>
      <w:r>
        <w:t xml:space="preserve">   constitution    </w:t>
      </w:r>
      <w:r>
        <w:t xml:space="preserve">   December    </w:t>
      </w:r>
      <w:r>
        <w:t xml:space="preserve">   engblom v. carey    </w:t>
      </w:r>
      <w:r>
        <w:t xml:space="preserve">   forbids    </w:t>
      </w:r>
      <w:r>
        <w:t xml:space="preserve">   government    </w:t>
      </w:r>
      <w:r>
        <w:t xml:space="preserve">   law    </w:t>
      </w:r>
      <w:r>
        <w:t xml:space="preserve">   military    </w:t>
      </w:r>
      <w:r>
        <w:t xml:space="preserve">   quartered    </w:t>
      </w:r>
      <w:r>
        <w:t xml:space="preserve">   ratified    </w:t>
      </w:r>
      <w:r>
        <w:t xml:space="preserve">   September    </w:t>
      </w:r>
      <w:r>
        <w:t xml:space="preserve">   soldier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amendment</dc:title>
  <dcterms:created xsi:type="dcterms:W3CDTF">2021-10-11T19:46:31Z</dcterms:created>
  <dcterms:modified xsi:type="dcterms:W3CDTF">2021-10-11T19:46:31Z</dcterms:modified>
</cp:coreProperties>
</file>