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third grade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chorus    </w:t>
      </w:r>
      <w:r>
        <w:t xml:space="preserve">   band    </w:t>
      </w:r>
      <w:r>
        <w:t xml:space="preserve">   orchestra    </w:t>
      </w:r>
      <w:r>
        <w:t xml:space="preserve">   english horn    </w:t>
      </w:r>
      <w:r>
        <w:t xml:space="preserve">   oboe    </w:t>
      </w:r>
      <w:r>
        <w:t xml:space="preserve">   playing    </w:t>
      </w:r>
      <w:r>
        <w:t xml:space="preserve">   beat    </w:t>
      </w:r>
      <w:r>
        <w:t xml:space="preserve">   tempo    </w:t>
      </w:r>
      <w:r>
        <w:t xml:space="preserve">   counting    </w:t>
      </w:r>
      <w:r>
        <w:t xml:space="preserve">   whole note    </w:t>
      </w:r>
      <w:r>
        <w:t xml:space="preserve">   half note    </w:t>
      </w:r>
      <w:r>
        <w:t xml:space="preserve">   quarter note    </w:t>
      </w:r>
      <w:r>
        <w:t xml:space="preserve">   measure    </w:t>
      </w:r>
      <w:r>
        <w:t xml:space="preserve">   music staff    </w:t>
      </w:r>
      <w:r>
        <w:t xml:space="preserve">   phrase    </w:t>
      </w:r>
      <w:r>
        <w:t xml:space="preserve">   tone    </w:t>
      </w:r>
      <w:r>
        <w:t xml:space="preserve">   tune    </w:t>
      </w:r>
      <w:r>
        <w:t xml:space="preserve">   sound    </w:t>
      </w:r>
      <w:r>
        <w:t xml:space="preserve">   expression    </w:t>
      </w:r>
      <w:r>
        <w:t xml:space="preserve">   dynamics    </w:t>
      </w:r>
      <w:r>
        <w:t xml:space="preserve">   harp    </w:t>
      </w:r>
      <w:r>
        <w:t xml:space="preserve">   string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trombone    </w:t>
      </w:r>
      <w:r>
        <w:t xml:space="preserve">   french horn    </w:t>
      </w:r>
      <w:r>
        <w:t xml:space="preserve">   trumpet    </w:t>
      </w:r>
      <w:r>
        <w:t xml:space="preserve">   clarinet    </w:t>
      </w:r>
      <w:r>
        <w:t xml:space="preserve">   snare    </w:t>
      </w:r>
      <w:r>
        <w:t xml:space="preserve">   cymbal    </w:t>
      </w:r>
      <w:r>
        <w:t xml:space="preserve">   drums    </w:t>
      </w:r>
      <w:r>
        <w:t xml:space="preserve">   bassoon    </w:t>
      </w:r>
      <w:r>
        <w:t xml:space="preserve">   flute    </w:t>
      </w:r>
      <w:r>
        <w:t xml:space="preserve">   allegro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music</dc:title>
  <dcterms:created xsi:type="dcterms:W3CDTF">2021-10-11T19:46:59Z</dcterms:created>
  <dcterms:modified xsi:type="dcterms:W3CDTF">2021-10-11T19:46:59Z</dcterms:modified>
</cp:coreProperties>
</file>