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thirty cool colours to learn and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dark grey    </w:t>
      </w:r>
      <w:r>
        <w:t xml:space="preserve">   light grey    </w:t>
      </w:r>
      <w:r>
        <w:t xml:space="preserve">   light brown    </w:t>
      </w:r>
      <w:r>
        <w:t xml:space="preserve">   dark brown    </w:t>
      </w:r>
      <w:r>
        <w:t xml:space="preserve">   white    </w:t>
      </w:r>
      <w:r>
        <w:t xml:space="preserve">   brown    </w:t>
      </w:r>
      <w:r>
        <w:t xml:space="preserve">   grey    </w:t>
      </w:r>
      <w:r>
        <w:t xml:space="preserve">   black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light pink    </w:t>
      </w:r>
      <w:r>
        <w:t xml:space="preserve">   light purple    </w:t>
      </w:r>
      <w:r>
        <w:t xml:space="preserve">   dark pink    </w:t>
      </w:r>
      <w:r>
        <w:t xml:space="preserve">   dark purple    </w:t>
      </w:r>
      <w:r>
        <w:t xml:space="preserve">   dark orange    </w:t>
      </w:r>
      <w:r>
        <w:t xml:space="preserve">   light orange    </w:t>
      </w:r>
      <w:r>
        <w:t xml:space="preserve">   light green    </w:t>
      </w:r>
      <w:r>
        <w:t xml:space="preserve">   dark green    </w:t>
      </w:r>
      <w:r>
        <w:t xml:space="preserve">   dark red    </w:t>
      </w:r>
      <w:r>
        <w:t xml:space="preserve">   light red    </w:t>
      </w:r>
      <w:r>
        <w:t xml:space="preserve">   dark blue    </w:t>
      </w:r>
      <w:r>
        <w:t xml:space="preserve">   light blue    </w:t>
      </w:r>
      <w:r>
        <w:t xml:space="preserve">   purple    </w:t>
      </w:r>
      <w:r>
        <w:t xml:space="preserve">   pink    </w:t>
      </w:r>
      <w:r>
        <w:t xml:space="preserve">   yellow    </w:t>
      </w:r>
      <w:r>
        <w:t xml:space="preserve">   orange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thirty cool colours to learn and remember</dc:title>
  <dcterms:created xsi:type="dcterms:W3CDTF">2021-10-11T19:47:27Z</dcterms:created>
  <dcterms:modified xsi:type="dcterms:W3CDTF">2021-10-11T19:47:27Z</dcterms:modified>
</cp:coreProperties>
</file>