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is how we do adventures galvana's heroes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galvana    </w:t>
      </w:r>
      <w:r>
        <w:t xml:space="preserve">   lady ivy    </w:t>
      </w:r>
      <w:r>
        <w:t xml:space="preserve">   villages    </w:t>
      </w:r>
      <w:r>
        <w:t xml:space="preserve">   ineed my powers back    </w:t>
      </w:r>
      <w:r>
        <w:t xml:space="preserve">   war world    </w:t>
      </w:r>
      <w:r>
        <w:t xml:space="preserve">   christmas vs halloween    </w:t>
      </w:r>
      <w:r>
        <w:t xml:space="preserve">   merry christmas    </w:t>
      </w:r>
      <w:r>
        <w:t xml:space="preserve">   jake    </w:t>
      </w:r>
      <w:r>
        <w:t xml:space="preserve">   oh no jake no life the slime    </w:t>
      </w:r>
      <w:r>
        <w:t xml:space="preserve">   yes take me slime princess    </w:t>
      </w:r>
      <w:r>
        <w:t xml:space="preserve">   magicman    </w:t>
      </w:r>
      <w:r>
        <w:t xml:space="preserve">   bonnie and neddy    </w:t>
      </w:r>
      <w:r>
        <w:t xml:space="preserve">   bubble    </w:t>
      </w:r>
      <w:r>
        <w:t xml:space="preserve">   king worm    </w:t>
      </w:r>
      <w:r>
        <w:t xml:space="preserve">   letody    </w:t>
      </w:r>
      <w:r>
        <w:t xml:space="preserve">   BMO's party elements    </w:t>
      </w:r>
      <w:r>
        <w:t xml:space="preserve">   electric stars    </w:t>
      </w:r>
      <w:r>
        <w:t xml:space="preserve">   finguys    </w:t>
      </w:r>
      <w:r>
        <w:t xml:space="preserve">   plant a monter    </w:t>
      </w:r>
      <w:r>
        <w:t xml:space="preserve">   powers    </w:t>
      </w:r>
      <w:r>
        <w:t xml:space="preserve">   alien soilder    </w:t>
      </w:r>
      <w:r>
        <w:t xml:space="preserve">   apps    </w:t>
      </w:r>
      <w:r>
        <w:t xml:space="preserve">   finn vs jake    </w:t>
      </w:r>
      <w:r>
        <w:t xml:space="preserve">   lemongrab vs lemongrab    </w:t>
      </w:r>
      <w:r>
        <w:t xml:space="preserve">   one last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how we do adventures galvana's heroes of monsters</dc:title>
  <dcterms:created xsi:type="dcterms:W3CDTF">2021-10-11T19:46:49Z</dcterms:created>
  <dcterms:modified xsi:type="dcterms:W3CDTF">2021-10-11T19:46:49Z</dcterms:modified>
</cp:coreProperties>
</file>