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this is where it 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Autumn and Sylvia at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Autumn love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Tyler despise?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Autumn and Sylvia are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Claire and Chris at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the setting?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giving a speech in the auditorium?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Tomas and Fareed at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does Tyler want to shoot and kill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school shooter?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Tyler’s little sister?</w:t>
            </w:r>
          </w:p>
        </w:tc>
      </w:tr>
    </w:tbl>
    <w:p>
      <w:pPr>
        <w:pStyle w:val="WordBankLarge"/>
      </w:pPr>
      <w:r>
        <w:t xml:space="preserve">   Opportunity High School    </w:t>
      </w:r>
      <w:r>
        <w:t xml:space="preserve">   Track    </w:t>
      </w:r>
      <w:r>
        <w:t xml:space="preserve">   Auditorium    </w:t>
      </w:r>
      <w:r>
        <w:t xml:space="preserve">   Principals office    </w:t>
      </w:r>
      <w:r>
        <w:t xml:space="preserve">   Principal Trenton    </w:t>
      </w:r>
      <w:r>
        <w:t xml:space="preserve">   Tyler    </w:t>
      </w:r>
      <w:r>
        <w:t xml:space="preserve">   Autumn    </w:t>
      </w:r>
      <w:r>
        <w:t xml:space="preserve">   Dance    </w:t>
      </w:r>
      <w:r>
        <w:t xml:space="preserve">   Dating    </w:t>
      </w:r>
      <w:r>
        <w:t xml:space="preserve">   Sylvia     </w:t>
      </w:r>
      <w:r>
        <w:t xml:space="preserve">   Revenge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where it ends</dc:title>
  <dcterms:created xsi:type="dcterms:W3CDTF">2021-10-11T19:46:39Z</dcterms:created>
  <dcterms:modified xsi:type="dcterms:W3CDTF">2021-10-11T19:46:39Z</dcterms:modified>
</cp:coreProperties>
</file>