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thisoneisbad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sorry    </w:t>
      </w:r>
      <w:r>
        <w:t xml:space="preserve">   words    </w:t>
      </w:r>
      <w:r>
        <w:t xml:space="preserve">   any    </w:t>
      </w:r>
      <w:r>
        <w:t xml:space="preserve">   of    </w:t>
      </w:r>
      <w:r>
        <w:t xml:space="preserve">   think    </w:t>
      </w:r>
      <w:r>
        <w:t xml:space="preserve">   cant    </w:t>
      </w:r>
      <w:r>
        <w:t xml:space="preserve">   i    </w:t>
      </w:r>
      <w:r>
        <w:t xml:space="preserve">   lol    </w:t>
      </w:r>
      <w:r>
        <w:t xml:space="preserve">   rockefeller street    </w:t>
      </w:r>
      <w:r>
        <w:t xml:space="preserve">   uncle    </w:t>
      </w:r>
      <w:r>
        <w:t xml:space="preserve">   gocrazygostupid    </w:t>
      </w:r>
      <w:r>
        <w:t xml:space="preserve">   tik tok god    </w:t>
      </w:r>
      <w:r>
        <w:t xml:space="preserve">   momo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thisoneisbad</dc:title>
  <dcterms:created xsi:type="dcterms:W3CDTF">2021-10-11T19:47:48Z</dcterms:created>
  <dcterms:modified xsi:type="dcterms:W3CDTF">2021-10-11T19:47:48Z</dcterms:modified>
</cp:coreProperties>
</file>