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thomas and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the fat controller    </w:t>
      </w:r>
      <w:r>
        <w:t xml:space="preserve">   diesel    </w:t>
      </w:r>
      <w:r>
        <w:t xml:space="preserve">   clarabel    </w:t>
      </w:r>
      <w:r>
        <w:t xml:space="preserve">   annie    </w:t>
      </w:r>
      <w:r>
        <w:t xml:space="preserve">   emily    </w:t>
      </w:r>
      <w:r>
        <w:t xml:space="preserve">   toby    </w:t>
      </w:r>
      <w:r>
        <w:t xml:space="preserve">   percy    </w:t>
      </w:r>
      <w:r>
        <w:t xml:space="preserve">   james    </w:t>
      </w:r>
      <w:r>
        <w:t xml:space="preserve">   gordon    </w:t>
      </w:r>
      <w:r>
        <w:t xml:space="preserve">   henry    </w:t>
      </w:r>
      <w:r>
        <w:t xml:space="preserve">   edward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and friends</dc:title>
  <dcterms:created xsi:type="dcterms:W3CDTF">2021-10-11T19:46:38Z</dcterms:created>
  <dcterms:modified xsi:type="dcterms:W3CDTF">2021-10-11T19:46:38Z</dcterms:modified>
</cp:coreProperties>
</file>