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and friends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pulls the  express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pulls the mail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big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1 engine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controller of the NWR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 green engnie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an the docks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 red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and friends crossword  </dc:title>
  <dcterms:created xsi:type="dcterms:W3CDTF">2021-10-11T19:47:08Z</dcterms:created>
  <dcterms:modified xsi:type="dcterms:W3CDTF">2021-10-11T19:47:08Z</dcterms:modified>
</cp:coreProperties>
</file>