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and friends word scrabble</w:t>
      </w:r>
    </w:p>
    <w:p>
      <w:pPr>
        <w:pStyle w:val="Questions"/>
      </w:pPr>
      <w:r>
        <w:t xml:space="preserve">1. HSTAOM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DWDRAE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EPRCY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YHNER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NOOGRD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AMJSE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OYBT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LYIME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SIR HMOPTA TAHT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LEDSEI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CKAYNR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CKDU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ADOT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and friends word scrabble</dc:title>
  <dcterms:created xsi:type="dcterms:W3CDTF">2021-10-11T19:46:49Z</dcterms:created>
  <dcterms:modified xsi:type="dcterms:W3CDTF">2021-10-11T19:46:49Z</dcterms:modified>
</cp:coreProperties>
</file>