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SECRETARY    </w:t>
      </w:r>
      <w:r>
        <w:t xml:space="preserve">   CONSTITUTION    </w:t>
      </w:r>
      <w:r>
        <w:t xml:space="preserve">   MARTHA    </w:t>
      </w:r>
      <w:r>
        <w:t xml:space="preserve">   SHADWELL    </w:t>
      </w:r>
      <w:r>
        <w:t xml:space="preserve">   PAMPHLET    </w:t>
      </w:r>
      <w:r>
        <w:t xml:space="preserve">   JULY 4TH    </w:t>
      </w:r>
      <w:r>
        <w:t xml:space="preserve">   INDEPENDENCE    </w:t>
      </w:r>
      <w:r>
        <w:t xml:space="preserve">   JEFFERSON    </w:t>
      </w:r>
      <w:r>
        <w:t xml:space="preserve">   NICKEL    </w:t>
      </w:r>
      <w:r>
        <w:t xml:space="preserve">   MONTICELLO    </w:t>
      </w:r>
      <w:r>
        <w:t xml:space="preserve">   SLAVERY    </w:t>
      </w:r>
      <w:r>
        <w:t xml:space="preserve">   FRANCE    </w:t>
      </w:r>
      <w:r>
        <w:t xml:space="preserve">   PRESIDENT    </w:t>
      </w:r>
      <w:r>
        <w:t xml:space="preserve">   REVOLUTION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2021-10-11T19:47:16Z</dcterms:created>
  <dcterms:modified xsi:type="dcterms:W3CDTF">2021-10-11T19:47:16Z</dcterms:modified>
</cp:coreProperties>
</file>