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fifty    </w:t>
      </w:r>
      <w:r>
        <w:t xml:space="preserve">   two    </w:t>
      </w:r>
      <w:r>
        <w:t xml:space="preserve">   freedom    </w:t>
      </w:r>
      <w:r>
        <w:t xml:space="preserve">   law    </w:t>
      </w:r>
      <w:r>
        <w:t xml:space="preserve">   vice    </w:t>
      </w:r>
      <w:r>
        <w:t xml:space="preserve">   money    </w:t>
      </w:r>
      <w:r>
        <w:t xml:space="preserve">   plantation    </w:t>
      </w:r>
      <w:r>
        <w:t xml:space="preserve">   ambassador    </w:t>
      </w:r>
      <w:r>
        <w:t xml:space="preserve">   mi    </w:t>
      </w:r>
      <w:r>
        <w:t xml:space="preserve">   declaration    </w:t>
      </w:r>
      <w:r>
        <w:t xml:space="preserve">   small    </w:t>
      </w:r>
      <w:r>
        <w:t xml:space="preserve">   monticelo    </w:t>
      </w:r>
      <w:r>
        <w:t xml:space="preserve">   purchase    </w:t>
      </w:r>
      <w:r>
        <w:t xml:space="preserve">   adams    </w:t>
      </w:r>
      <w:r>
        <w:t xml:space="preserve">   war    </w:t>
      </w:r>
      <w:r>
        <w:t xml:space="preserve">   republican    </w:t>
      </w:r>
      <w:r>
        <w:t xml:space="preserve">   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jefferson</dc:title>
  <dcterms:created xsi:type="dcterms:W3CDTF">2021-10-11T19:47:57Z</dcterms:created>
  <dcterms:modified xsi:type="dcterms:W3CDTF">2021-10-11T19:47:57Z</dcterms:modified>
</cp:coreProperties>
</file>