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thou shalt convert the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banished Romeo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weapon that killed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close cousin of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hid behind a _________________ but not your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shhh its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holy book wedded the two lovers, names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Romeo meet Juliet for the first time, it was a family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death of Juliet was tragic, who found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a family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Romeo previously in love with before he laid eyes on Juliet?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love between Romeo and ___________ was too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most devastated over Juliet's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 took a massive swing of this liquid, what was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Tybalt's life, and left Juliet and her family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and Juliet talked a lot over this, Romeo also climbed up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 shalt convert the puzzle</dc:title>
  <dcterms:created xsi:type="dcterms:W3CDTF">2021-10-11T19:47:03Z</dcterms:created>
  <dcterms:modified xsi:type="dcterms:W3CDTF">2021-10-11T19:47:03Z</dcterms:modified>
</cp:coreProperties>
</file>