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thoughts and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sassy    </w:t>
      </w:r>
      <w:r>
        <w:t xml:space="preserve">   shocked    </w:t>
      </w:r>
      <w:r>
        <w:t xml:space="preserve">   overwhelmed    </w:t>
      </w:r>
      <w:r>
        <w:t xml:space="preserve">   heart broken    </w:t>
      </w:r>
      <w:r>
        <w:t xml:space="preserve">   honest    </w:t>
      </w:r>
      <w:r>
        <w:t xml:space="preserve">   friends    </w:t>
      </w:r>
      <w:r>
        <w:t xml:space="preserve">   caring    </w:t>
      </w:r>
      <w:r>
        <w:t xml:space="preserve">   kind    </w:t>
      </w:r>
      <w:r>
        <w:t xml:space="preserve">   real people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thoughts and emotions</dc:title>
  <dcterms:created xsi:type="dcterms:W3CDTF">2021-10-11T19:47:47Z</dcterms:created>
  <dcterms:modified xsi:type="dcterms:W3CDTF">2021-10-11T19:47:47Z</dcterms:modified>
</cp:coreProperties>
</file>