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#thoughts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Spiritual guy pursues scandalous girl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Even husband name means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baby a boy or a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Lo-Ammis name means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baby's name mean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centered guy marries self centered girl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Sincere guy dates sketchy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 always does what's best for blank people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Gomer felt like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baby's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Aimless woman becomes chosen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Devalued daughter becomes highly valued bride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jezreels little sisters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third child born a boy was named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are gods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was normal for god to communicate his messages through?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Lo Ruhamahs name mean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#thoughts </dc:title>
  <dcterms:created xsi:type="dcterms:W3CDTF">2021-10-10T23:55:14Z</dcterms:created>
  <dcterms:modified xsi:type="dcterms:W3CDTF">2021-10-10T23:55:14Z</dcterms:modified>
</cp:coreProperties>
</file>