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threatend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barrier reef is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places suffer from ozone depletion, climate change and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pacific........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place is hot with a moist biome and is found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large stream of flowing water in a chanel to the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forests are formed in northern and southern hemispheres as well as temperate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place is barren and has little prcipitation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himilayas is a type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has thereats such as, irigation, damn building, hydroelectricity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Serengeti Plain is a type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threatend habitats</dc:title>
  <dcterms:created xsi:type="dcterms:W3CDTF">2021-10-11T19:47:21Z</dcterms:created>
  <dcterms:modified xsi:type="dcterms:W3CDTF">2021-10-11T19:47:21Z</dcterms:modified>
</cp:coreProperties>
</file>