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thulium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atomic number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thulium's melting point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in group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thulium is the _____________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Thulium's mass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Thulium is a __________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thulium is a ________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thulium was discovered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Thulium is in what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is _______________________________________________________________________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thulium</dc:title>
  <dcterms:created xsi:type="dcterms:W3CDTF">2021-10-11T19:48:28Z</dcterms:created>
  <dcterms:modified xsi:type="dcterms:W3CDTF">2021-10-11T19:48:28Z</dcterms:modified>
</cp:coreProperties>
</file>