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thunder rolling in the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authors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weapon did they use to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the blue coats generals brother die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reaction of sound of running feet's dad when the white people were cutting down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chief joseph's reaction to sound of  running feet saying they should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chief of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shelters being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night what were warriors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AFTERWORD WHO'S CAMP DID SOUND OF RUNNING FEET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tries to steal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chapters are there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the chief want to fight in the beginning when sound of running feet tells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camp did sound of running feet reach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 rolling in the mountains</dc:title>
  <dcterms:created xsi:type="dcterms:W3CDTF">2021-10-11T19:49:40Z</dcterms:created>
  <dcterms:modified xsi:type="dcterms:W3CDTF">2021-10-11T19:49:40Z</dcterms:modified>
</cp:coreProperties>
</file>