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thursday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vocal utterance or series of speech sounds in one unvaried tone.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hereditary sovereign, as a king, queen, or emperor.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musical composition or a passage or section in a musical composition written for performance by one singer or instrumentalist, with or without accompaniment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eyeglass for one eye.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the only one; only: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called patience. any of various games played by one person with one or more regular 52-card packs, part or all of which are usually dealt out according to a given pattern, the object being to arrange the cards in a predetermined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alone; without companions; unattended: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single rail functioning as a track for wheeled vehicles, as railroad or other cars, balanced upon or suspended from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having one color.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only one syllable, as the word 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dramatic entertainment, comedic solo, or the like by a single speaker: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design consisting of two or more alphabetic letters combined or interlaced, commonly one's initials, often printed on stationery, embroidered on clothing,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exclusive control of a commodity or service in a particular market, or a control that makes possible the manipulation of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barren or laid waste; devastated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utterance or discourse by a person who is talking to himself or herself or is disregardful of or oblivious to any hearers present (often used as a device in drama to disclose a character's innermost thoughts): Hamlet's soliloquy begins with “To be or not to be.”.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thursday </dc:title>
  <dcterms:created xsi:type="dcterms:W3CDTF">2021-10-11T19:48:36Z</dcterms:created>
  <dcterms:modified xsi:type="dcterms:W3CDTF">2021-10-11T19:48:36Z</dcterms:modified>
</cp:coreProperties>
</file>