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dictionary    </w:t>
      </w:r>
      <w:r>
        <w:t xml:space="preserve">   relation    </w:t>
      </w:r>
      <w:r>
        <w:t xml:space="preserve">   option    </w:t>
      </w:r>
      <w:r>
        <w:t xml:space="preserve">   extraction    </w:t>
      </w:r>
      <w:r>
        <w:t xml:space="preserve">   extinction    </w:t>
      </w:r>
      <w:r>
        <w:t xml:space="preserve">   generation    </w:t>
      </w:r>
      <w:r>
        <w:t xml:space="preserve">   station    </w:t>
      </w:r>
      <w:r>
        <w:t xml:space="preserve">   operation    </w:t>
      </w:r>
      <w:r>
        <w:t xml:space="preserve">   fraction    </w:t>
      </w:r>
      <w:r>
        <w:t xml:space="preserve">   collection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 words</dc:title>
  <dcterms:created xsi:type="dcterms:W3CDTF">2021-10-12T20:59:25Z</dcterms:created>
  <dcterms:modified xsi:type="dcterms:W3CDTF">2021-10-12T20:59:25Z</dcterms:modified>
</cp:coreProperties>
</file>