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recent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the ocean floor sinking beneath a deep-ocean trench and back into mantle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molten or semifluid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earths crust diverge on land a deep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body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a crater or vent through which lava, rock fragments, hot vapor, and gas are being or have been erupted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fluid or semifluid material below or within the earth's crust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 from underground movement along a fault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trace of an ancient organism preserved in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in earths crust where rocks have slipped past each other </w:t>
            </w:r>
          </w:p>
        </w:tc>
      </w:tr>
    </w:tbl>
    <w:p>
      <w:pPr>
        <w:pStyle w:val="WordBankMedium"/>
      </w:pPr>
      <w:r>
        <w:t xml:space="preserve">   continent    </w:t>
      </w:r>
      <w:r>
        <w:t xml:space="preserve">   crust    </w:t>
      </w:r>
      <w:r>
        <w:t xml:space="preserve">   fossil    </w:t>
      </w:r>
      <w:r>
        <w:t xml:space="preserve">   subduction     </w:t>
      </w:r>
      <w:r>
        <w:t xml:space="preserve">   faults     </w:t>
      </w:r>
      <w:r>
        <w:t xml:space="preserve">   rift valley     </w:t>
      </w:r>
      <w:r>
        <w:t xml:space="preserve">   pangaea    </w:t>
      </w:r>
      <w:r>
        <w:t xml:space="preserve">   volcano    </w:t>
      </w:r>
      <w:r>
        <w:t xml:space="preserve">   magma     </w:t>
      </w:r>
      <w:r>
        <w:t xml:space="preserve">   lava    </w:t>
      </w:r>
      <w:r>
        <w:t xml:space="preserve">   climate 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</dc:title>
  <dcterms:created xsi:type="dcterms:W3CDTF">2021-10-11T19:49:20Z</dcterms:created>
  <dcterms:modified xsi:type="dcterms:W3CDTF">2021-10-11T19:49:20Z</dcterms:modified>
</cp:coreProperties>
</file>