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tarea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esposo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pariente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sail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 biznieto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equilibrio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apellido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surfista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madrina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cunada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canoa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nuera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padrino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escapada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yerno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tarea 3</dc:title>
  <dcterms:created xsi:type="dcterms:W3CDTF">2021-10-11T19:49:18Z</dcterms:created>
  <dcterms:modified xsi:type="dcterms:W3CDTF">2021-10-11T19:49:18Z</dcterms:modified>
</cp:coreProperties>
</file>