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grafica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largometraje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anuncio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cuestión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feche limite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fotografo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publico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editor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anuncio clasificado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grabador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columna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cartometraje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entrevista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articulo de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resena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noticiero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acceso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dibujos animados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debate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</dc:title>
  <dcterms:created xsi:type="dcterms:W3CDTF">2021-10-11T19:49:33Z</dcterms:created>
  <dcterms:modified xsi:type="dcterms:W3CDTF">2021-10-11T19:49:33Z</dcterms:modified>
</cp:coreProperties>
</file>