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fomentara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reemplazaras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desarrollara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clima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aprecidras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riesgo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extinguirse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valorare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volaramos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 </dc:title>
  <dcterms:created xsi:type="dcterms:W3CDTF">2021-10-11T19:49:40Z</dcterms:created>
  <dcterms:modified xsi:type="dcterms:W3CDTF">2021-10-11T19:49:40Z</dcterms:modified>
</cp:coreProperties>
</file>