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alojamiento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Hacer/ Tener una reservacion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annilo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recepcion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mes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Demasiado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habitacion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 joyas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Las artesanias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send postcards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habitacion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dinero en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 las atracciones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mercado al aire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tarjeta postal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semana pasada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Dejo...en...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Visitar un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habitacion doble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tarjeta de credito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hostal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crossword</dc:title>
  <dcterms:created xsi:type="dcterms:W3CDTF">2021-10-11T19:50:05Z</dcterms:created>
  <dcterms:modified xsi:type="dcterms:W3CDTF">2021-10-11T19:50:05Z</dcterms:modified>
</cp:coreProperties>
</file>