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human started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peoples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for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skilled workers who made goods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 keepers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nomads began to settle down near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nomads who hunt and gather goods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between the Tigris and Euphrates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taming of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scientist who excavates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record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that wander in search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writing using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human made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1</dc:title>
  <dcterms:created xsi:type="dcterms:W3CDTF">2021-10-11T19:50:01Z</dcterms:created>
  <dcterms:modified xsi:type="dcterms:W3CDTF">2021-10-11T19:50:01Z</dcterms:modified>
</cp:coreProperties>
</file>