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tic tac toe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signed the United States Declaration of Independence as a representative of Georgia and also served as the second Chief Executive of that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heroine of the American Revolutionary War noted for her exploits against Loyalists in the Georgia backcountry.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any of the world's main continuous expanses of 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major river in the southeastern United States, forming most of the border between the states of South Carolina and Georgia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person who vigorously supports their country and is prepared to defend it against enemies or detractors.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low area of land between hills or mountains, typically with a river or stream flowing through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armed forces of a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British-born American founding father who, as a representative of Georgia to the Continental Congress, was one of the signatories on the United States Declaration of Independence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 historical swamp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large aggregate of people united by common descent, history, culture, or language, inhabiting a particular country or territory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physician, clergyman, and statesman, was a signer of the United States Declaration of Independence as a representative of Georgia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landmark piece of civil rights legislation in the United States that outlawed discrimination based on race, color, religion, sex, or national origin.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desegregation coalition formed in Albany, Georgia, on November 17, 1961, by local activists, the Student Nonviolent Coordinating Committee (SNCC), and the National Association for the Advancement of Colored People (NAACP).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slave who fought against the British in the American Revolutionary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American Baptist minister and activist who was a leader in the African-American Civil Rights Movemen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American Baptist minister, activist, humanitarian, and leader in the African-American Civil Rights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any government system that provides monetary assistance to people with an inadequate or no income.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American military officer.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half of the earth, usually as divided into northern and southern halves by the equator, or into western and eastern halves by an imaginary line passing through the poles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an area of flat, low-lying land adjacent to a seacoast.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process of bringing electrical power to rural and remote areas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a physiographic province of the larger Appalachian Mountains range.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long narrow hilltop, mountain range, or watershed.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ability of a customer to obtain goods or services before payment, based on the trust that payment will be made in the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gentle slope leading from the base of mountains to a region of flat land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tic tac toe</dc:title>
  <dcterms:created xsi:type="dcterms:W3CDTF">2021-10-11T19:48:31Z</dcterms:created>
  <dcterms:modified xsi:type="dcterms:W3CDTF">2021-10-11T19:48:31Z</dcterms:modified>
</cp:coreProperties>
</file>