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pads of flexible fibro-cartilage, cushion vertebrae and absorb shocks while allowing spine flexibility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bone of body that does not articulate directly with any other bone, midneck region above larynx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fibers of cranial nerve to pass to mandible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white blood cells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cranial nerves controlling the eye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forms roof of nasal cavity and part of medial walls of orbits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upper jaw, all bones but the mandible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midline of sphenoid, holds pituitary gland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butterfly shaped, forms part of the floor of the cranial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fingernail sized, form a good-sized portion each orbit, has a groove that is a passage way for teavs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makes up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outermost covering of brain attaches to this projection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cavity within a bone, tissue in the face, skull connecting with nasal cavities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holey areas on each side of the crista galli, allows nerve fibers to carry impulse receptors of nose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(and middle) form part of lateral walls of nasal cavity and increase turbulence of air flow through nasal passages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lighten the skull bones and act to amplify the sounds we make as we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part of the sphenoid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hard of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upper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optic nerve to pass to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rectangular bones, forms bridge of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cheek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thin, curved bones projecting from later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posterior to the palatine process of the maxillae and the hard palate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skull to pelvis, transmits weight of body to lower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median line of nasal cavity, forms most of nasal septum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1/4 as long as its entire body, hyaline cartilage still remains to be ossified or or converted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 on the first vertebrae of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fibrous membranes connecting cranial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lower jaw, biggest and strongest face bone only freely moveable joints in the skull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 </dc:title>
  <dcterms:created xsi:type="dcterms:W3CDTF">2021-10-11T19:49:27Z</dcterms:created>
  <dcterms:modified xsi:type="dcterms:W3CDTF">2021-10-11T19:49:27Z</dcterms:modified>
</cp:coreProperties>
</file>