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tic tac toe crossword for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giant land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theory of how convection currents moved these_____________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plates moving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two plates slip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extended break in a body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elongated depression with steep walls formed by the downward displacement of a block of the earth's surface between nearly parallel faults or fault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                                                              when the ocean floor sinks beneath a deep-ocean trench and back into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were mapped using the waves of sonar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is the atlantic ocean shrinking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narrow and very deep canyon where the ocean floor bends down to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tectonic______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plates come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two plates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mapped mid-ocean 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dead remain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 crossword for science</dc:title>
  <dcterms:created xsi:type="dcterms:W3CDTF">2021-10-11T19:48:40Z</dcterms:created>
  <dcterms:modified xsi:type="dcterms:W3CDTF">2021-10-11T19:48:40Z</dcterms:modified>
</cp:coreProperties>
</file>