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fenêtre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feuille de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salle de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prof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règle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horloge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imprimante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sac à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poubelle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drapeau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french vocab </dc:title>
  <dcterms:created xsi:type="dcterms:W3CDTF">2021-10-11T19:50:06Z</dcterms:created>
  <dcterms:modified xsi:type="dcterms:W3CDTF">2021-10-11T19:50:06Z</dcterms:modified>
</cp:coreProperties>
</file>