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showing or having an insensitive and cruel disregard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serious issues with deliberately inappropriate humor; flippant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strong disapproval; censorious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or conveying a warning or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comfort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affectedly and irritatingly grand, solemn, or self-important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displaying a friendly and pleasant manne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tone</dc:title>
  <dcterms:created xsi:type="dcterms:W3CDTF">2021-10-11T19:48:40Z</dcterms:created>
  <dcterms:modified xsi:type="dcterms:W3CDTF">2021-10-11T19:48:40Z</dcterms:modified>
</cp:coreProperties>
</file>