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orbit    </w:t>
      </w:r>
      <w:r>
        <w:t xml:space="preserve">   lastquarter    </w:t>
      </w:r>
      <w:r>
        <w:t xml:space="preserve">   firstquarter    </w:t>
      </w:r>
      <w:r>
        <w:t xml:space="preserve">   waves    </w:t>
      </w:r>
      <w:r>
        <w:t xml:space="preserve">   tides    </w:t>
      </w:r>
      <w:r>
        <w:t xml:space="preserve">   water    </w:t>
      </w:r>
      <w:r>
        <w:t xml:space="preserve">   neaptide    </w:t>
      </w:r>
      <w:r>
        <w:t xml:space="preserve">   springtide    </w:t>
      </w:r>
      <w:r>
        <w:t xml:space="preserve">   sun    </w:t>
      </w:r>
      <w:r>
        <w:t xml:space="preserve">   earth    </w:t>
      </w:r>
      <w:r>
        <w:t xml:space="preserve">   moon    </w:t>
      </w:r>
      <w:r>
        <w:t xml:space="preserve">   newmoon    </w:t>
      </w:r>
      <w:r>
        <w:t xml:space="preserve">   fullmoon    </w:t>
      </w:r>
      <w:r>
        <w:t xml:space="preserve">   lowtide    </w:t>
      </w:r>
      <w:r>
        <w:t xml:space="preserve">   hightide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2021-10-11T19:50:43Z</dcterms:created>
  <dcterms:modified xsi:type="dcterms:W3CDTF">2021-10-11T19:50:43Z</dcterms:modified>
</cp:coreProperties>
</file>