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Vogel    </w:t>
      </w:r>
      <w:r>
        <w:t xml:space="preserve">   Tiger    </w:t>
      </w:r>
      <w:r>
        <w:t xml:space="preserve">   Schwein    </w:t>
      </w:r>
      <w:r>
        <w:t xml:space="preserve">   Schaf    </w:t>
      </w:r>
      <w:r>
        <w:t xml:space="preserve">   Pferd    </w:t>
      </w:r>
      <w:r>
        <w:t xml:space="preserve">   Papagei    </w:t>
      </w:r>
      <w:r>
        <w:t xml:space="preserve">   Panda    </w:t>
      </w:r>
      <w:r>
        <w:t xml:space="preserve">   Maus    </w:t>
      </w:r>
      <w:r>
        <w:t xml:space="preserve">   Kuh    </w:t>
      </w:r>
      <w:r>
        <w:t xml:space="preserve">   Krokodil    </w:t>
      </w:r>
      <w:r>
        <w:t xml:space="preserve">   Katze    </w:t>
      </w:r>
      <w:r>
        <w:t xml:space="preserve">   Hund    </w:t>
      </w:r>
      <w:r>
        <w:t xml:space="preserve">   Giraffe    </w:t>
      </w:r>
      <w:r>
        <w:t xml:space="preserve">   Eule    </w:t>
      </w:r>
      <w:r>
        <w:t xml:space="preserve">   Elefant    </w:t>
      </w:r>
      <w:r>
        <w:t xml:space="preserve">   Biene    </w:t>
      </w:r>
      <w:r>
        <w:t xml:space="preserve">   Affe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tiere</dc:title>
  <dcterms:created xsi:type="dcterms:W3CDTF">2021-10-11T19:50:58Z</dcterms:created>
  <dcterms:modified xsi:type="dcterms:W3CDTF">2021-10-11T19:50:58Z</dcterms:modified>
</cp:coreProperties>
</file>