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gets the wood bird from 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Sistines dress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robs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 says all his thoughts are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robs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kills the tiger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reactions rob make when the tiger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rob meet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 is great at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Willie Mays pets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pays rob to feed the tiger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</dc:title>
  <dcterms:created xsi:type="dcterms:W3CDTF">2021-10-11T19:50:35Z</dcterms:created>
  <dcterms:modified xsi:type="dcterms:W3CDTF">2021-10-11T19:50:35Z</dcterms:modified>
</cp:coreProperties>
</file>