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adventures    </w:t>
      </w:r>
      <w:r>
        <w:t xml:space="preserve">   extreme    </w:t>
      </w:r>
      <w:r>
        <w:t xml:space="preserve">   raju    </w:t>
      </w:r>
      <w:r>
        <w:t xml:space="preserve">   rani    </w:t>
      </w:r>
      <w:r>
        <w:t xml:space="preserve">   trouble    </w:t>
      </w:r>
      <w:r>
        <w:t xml:space="preserve">   scared    </w:t>
      </w:r>
      <w:r>
        <w:t xml:space="preserve">   jungle    </w:t>
      </w:r>
      <w:r>
        <w:t xml:space="preserve">   autographed ball    </w:t>
      </w:r>
      <w:r>
        <w:t xml:space="preserve">   cricket    </w:t>
      </w:r>
      <w:r>
        <w:t xml:space="preserve">   nathan    </w:t>
      </w:r>
      <w:r>
        <w:t xml:space="preserve">   baby tigers    </w:t>
      </w:r>
      <w:r>
        <w:t xml:space="preserve">   india    </w:t>
      </w:r>
      <w:r>
        <w:t xml:space="preserve">   stolen bag    </w:t>
      </w:r>
      <w:r>
        <w:t xml:space="preserve">   sam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trouble</dc:title>
  <dcterms:created xsi:type="dcterms:W3CDTF">2021-10-11T19:50:17Z</dcterms:created>
  <dcterms:modified xsi:type="dcterms:W3CDTF">2021-10-11T19:50:17Z</dcterms:modified>
</cp:coreProperties>
</file>