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tik tok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cody    </w:t>
      </w:r>
      <w:r>
        <w:t xml:space="preserve">   zephen    </w:t>
      </w:r>
      <w:r>
        <w:t xml:space="preserve">   reed woehrle    </w:t>
      </w:r>
      <w:r>
        <w:t xml:space="preserve">   hannah rylee    </w:t>
      </w:r>
      <w:r>
        <w:t xml:space="preserve">   elmo    </w:t>
      </w:r>
      <w:r>
        <w:t xml:space="preserve">   benji krol    </w:t>
      </w:r>
      <w:r>
        <w:t xml:space="preserve">   zoe LaVerne    </w:t>
      </w:r>
      <w:r>
        <w:t xml:space="preserve">   lil huddy    </w:t>
      </w:r>
      <w:r>
        <w:t xml:space="preserve">   payton moormeier    </w:t>
      </w:r>
      <w:r>
        <w:t xml:space="preserve">   blesiv    </w:t>
      </w:r>
      <w:r>
        <w:t xml:space="preserve">   lauen gray    </w:t>
      </w:r>
      <w:r>
        <w:t xml:space="preserve">   andrew swilly    </w:t>
      </w:r>
      <w:r>
        <w:t xml:space="preserve">   daniel cohn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 tok</dc:title>
  <dcterms:created xsi:type="dcterms:W3CDTF">2021-10-11T19:50:28Z</dcterms:created>
  <dcterms:modified xsi:type="dcterms:W3CDTF">2021-10-11T19:50:28Z</dcterms:modified>
</cp:coreProperties>
</file>