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tiktok trends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sweetspot    </w:t>
      </w:r>
      <w:r>
        <w:t xml:space="preserve">   richgirlcheck    </w:t>
      </w:r>
      <w:r>
        <w:t xml:space="preserve">   oopsidroppedmyhydroflask    </w:t>
      </w:r>
      <w:r>
        <w:t xml:space="preserve">   andioop    </w:t>
      </w:r>
      <w:r>
        <w:t xml:space="preserve">   sksksksksksksks    </w:t>
      </w:r>
      <w:r>
        <w:t xml:space="preserve">   charliedamelio    </w:t>
      </w:r>
      <w:r>
        <w:t xml:space="preserve">   chickenlespiece    </w:t>
      </w:r>
      <w:r>
        <w:t xml:space="preserve">   sebastianbails    </w:t>
      </w:r>
      <w:r>
        <w:t xml:space="preserve">   egirl    </w:t>
      </w:r>
      <w:r>
        <w:t xml:space="preserve">   tiktok    </w:t>
      </w:r>
      <w:r>
        <w:t xml:space="preserve">   godemaurcus    </w:t>
      </w:r>
      <w:r>
        <w:t xml:space="preserve">   eboy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 trends </dc:title>
  <dcterms:created xsi:type="dcterms:W3CDTF">2021-10-11T19:50:37Z</dcterms:created>
  <dcterms:modified xsi:type="dcterms:W3CDTF">2021-10-11T19:50:37Z</dcterms:modified>
</cp:coreProperties>
</file>