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soft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tool that comes in various sizes and can be put in a pillar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box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eye-wear must be worn at a pillar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work secured while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stock form size used for timber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is used to describe a material that is not in 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hardwood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'F' in FSC stand for in relation to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man-made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temporary wood fixing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timber</dc:title>
  <dcterms:created xsi:type="dcterms:W3CDTF">2021-10-11T19:50:40Z</dcterms:created>
  <dcterms:modified xsi:type="dcterms:W3CDTF">2021-10-11T19:50:40Z</dcterms:modified>
</cp:coreProperties>
</file>