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to,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hour,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shedule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quarter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2021-10-11T19:50:48Z</dcterms:created>
  <dcterms:modified xsi:type="dcterms:W3CDTF">2021-10-11T19:50:48Z</dcterms:modified>
</cp:coreProperties>
</file>