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standard unit of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standard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quantities like length, weight, time, temp, speed can be measured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weight hung from a string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moved in unit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taken by a pendulum for one to and fro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standard unit of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whose crystals can vibrate very fast at a very precise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standard unit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*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and motion </dc:title>
  <dcterms:created xsi:type="dcterms:W3CDTF">2021-10-11T19:50:28Z</dcterms:created>
  <dcterms:modified xsi:type="dcterms:W3CDTF">2021-10-11T19:50:28Z</dcterms:modified>
</cp:coreProperties>
</file>