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 Morgan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after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 Nachmittag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spring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 Abend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 the evening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 Abend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 the evening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 Wochenende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summer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vor der Schule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during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der Schule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before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nach der Schule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autumn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 Winter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 the morning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 Fruhling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 the weekend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 Sommer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 the afternoon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der Herbst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expressions</dc:title>
  <dcterms:created xsi:type="dcterms:W3CDTF">2021-10-11T19:51:03Z</dcterms:created>
  <dcterms:modified xsi:type="dcterms:W3CDTF">2021-10-11T19:51:03Z</dcterms:modified>
</cp:coreProperties>
</file>