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time, location,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(socks, dress, suit,etc)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play 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on,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 （gloves, accessories）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time, location, activities</dc:title>
  <dcterms:created xsi:type="dcterms:W3CDTF">2021-10-11T19:50:43Z</dcterms:created>
  <dcterms:modified xsi:type="dcterms:W3CDTF">2021-10-11T19:50:43Z</dcterms:modified>
</cp:coreProperties>
</file>