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Set goals    </w:t>
      </w:r>
      <w:r>
        <w:t xml:space="preserve">   Take breaks    </w:t>
      </w:r>
      <w:r>
        <w:t xml:space="preserve">   Delegate tasks    </w:t>
      </w:r>
      <w:r>
        <w:t xml:space="preserve">   No    </w:t>
      </w:r>
      <w:r>
        <w:t xml:space="preserve">   Overcome procrastination    </w:t>
      </w:r>
      <w:r>
        <w:t xml:space="preserve">   Minimize    </w:t>
      </w:r>
      <w:r>
        <w:t xml:space="preserve">   Schedule tasks    </w:t>
      </w:r>
      <w:r>
        <w:t xml:space="preserve">   Prioritize    </w:t>
      </w:r>
      <w:r>
        <w:t xml:space="preserve">   Urgent    </w:t>
      </w:r>
      <w:r>
        <w:t xml:space="preserve">   Important    </w:t>
      </w:r>
      <w:r>
        <w:t xml:space="preserve">   Planner    </w:t>
      </w:r>
      <w:r>
        <w:t xml:space="preserve">   Goals    </w:t>
      </w:r>
      <w:r>
        <w:t xml:space="preserve">   Time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 </dc:title>
  <dcterms:created xsi:type="dcterms:W3CDTF">2021-10-11T19:51:32Z</dcterms:created>
  <dcterms:modified xsi:type="dcterms:W3CDTF">2021-10-11T19:51:32Z</dcterms:modified>
</cp:coreProperties>
</file>