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studies philosophy (way of 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represented in image form, such as 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influence people's decisions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through space (or unit of measure)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state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high rate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theories developed by Einstein about space and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or arrangement of parts of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who studies physics (science of matter, energy,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puzzle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about deeply</w:t>
            </w:r>
          </w:p>
        </w:tc>
      </w:tr>
    </w:tbl>
    <w:p>
      <w:pPr>
        <w:pStyle w:val="WordBankMedium"/>
      </w:pPr>
      <w:r>
        <w:t xml:space="preserve">   consensus    </w:t>
      </w:r>
      <w:r>
        <w:t xml:space="preserve">   paradox    </w:t>
      </w:r>
      <w:r>
        <w:t xml:space="preserve">   philosopher    </w:t>
      </w:r>
      <w:r>
        <w:t xml:space="preserve">   dimension    </w:t>
      </w:r>
      <w:r>
        <w:t xml:space="preserve">   mechanism    </w:t>
      </w:r>
      <w:r>
        <w:t xml:space="preserve">   speculation    </w:t>
      </w:r>
      <w:r>
        <w:t xml:space="preserve">   strong determination    </w:t>
      </w:r>
      <w:r>
        <w:t xml:space="preserve">   affirms    </w:t>
      </w:r>
      <w:r>
        <w:t xml:space="preserve">   physicist    </w:t>
      </w:r>
      <w:r>
        <w:t xml:space="preserve">   warp speed    </w:t>
      </w:r>
      <w:r>
        <w:t xml:space="preserve">   manipulate    </w:t>
      </w:r>
      <w:r>
        <w:t xml:space="preserve">   relativity    </w:t>
      </w:r>
      <w:r>
        <w:t xml:space="preserve">   depiction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</dc:title>
  <dcterms:created xsi:type="dcterms:W3CDTF">2021-10-11T19:51:17Z</dcterms:created>
  <dcterms:modified xsi:type="dcterms:W3CDTF">2021-10-11T19:51:17Z</dcterms:modified>
</cp:coreProperties>
</file>