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spring    </w:t>
      </w:r>
      <w:r>
        <w:t xml:space="preserve">   winter    </w:t>
      </w:r>
      <w:r>
        <w:t xml:space="preserve">   fall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year    </w:t>
      </w:r>
      <w:r>
        <w:t xml:space="preserve">   month    </w:t>
      </w:r>
      <w:r>
        <w:t xml:space="preserve">   week    </w:t>
      </w:r>
      <w:r>
        <w:t xml:space="preserve">   tomorrow    </w:t>
      </w:r>
      <w:r>
        <w:t xml:space="preserve">   today    </w:t>
      </w:r>
      <w:r>
        <w:t xml:space="preserve">   after    </w:t>
      </w:r>
      <w:r>
        <w:t xml:space="preserve">   before    </w:t>
      </w:r>
      <w:r>
        <w:t xml:space="preserve">   night    </w:t>
      </w:r>
      <w:r>
        <w:t xml:space="preserve">   day    </w:t>
      </w:r>
      <w:r>
        <w:t xml:space="preserve">   evening    </w:t>
      </w:r>
      <w:r>
        <w:t xml:space="preserve">   noon    </w:t>
      </w:r>
      <w:r>
        <w:t xml:space="preserve">   morning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words</dc:title>
  <dcterms:created xsi:type="dcterms:W3CDTF">2021-10-11T19:51:42Z</dcterms:created>
  <dcterms:modified xsi:type="dcterms:W3CDTF">2021-10-11T19:51:42Z</dcterms:modified>
</cp:coreProperties>
</file>