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and division revision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24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34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600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1000 divided by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and division revision test</dc:title>
  <dcterms:created xsi:type="dcterms:W3CDTF">2021-10-11T19:50:55Z</dcterms:created>
  <dcterms:modified xsi:type="dcterms:W3CDTF">2021-10-11T19:50:55Z</dcterms:modified>
</cp:coreProperties>
</file>