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tables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1x1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1x2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1x3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1x4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1x6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1x8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1x9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1x10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tables #1</dc:title>
  <dcterms:created xsi:type="dcterms:W3CDTF">2021-10-11T19:51:20Z</dcterms:created>
  <dcterms:modified xsi:type="dcterms:W3CDTF">2021-10-11T19:51:20Z</dcterms:modified>
</cp:coreProperties>
</file>