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timothy johnson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algernon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iq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 on algernon grave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charlie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mrs flynn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psychology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rorschach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kid broke the dishes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mouse ran through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kinnian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charlie teacher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punctuation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charlie is not good 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strauss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 strouss did not want charlie to learn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loafer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spots of ink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flowers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boy who broke the dishes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amnesia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they called charlie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dishwasher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the doctor  did operation 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who did not want charlie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landlady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charlie was not able to remember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charlie had a hight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inkblots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timothy johnson</dc:title>
  <dcterms:created xsi:type="dcterms:W3CDTF">2021-10-11T19:51:55Z</dcterms:created>
  <dcterms:modified xsi:type="dcterms:W3CDTF">2021-10-11T19:51:55Z</dcterms:modified>
</cp:coreProperties>
</file>