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'tion'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punctuation    </w:t>
      </w:r>
      <w:r>
        <w:t xml:space="preserve">   condensation    </w:t>
      </w:r>
      <w:r>
        <w:t xml:space="preserve">   dictation    </w:t>
      </w:r>
      <w:r>
        <w:t xml:space="preserve">   acceleration    </w:t>
      </w:r>
      <w:r>
        <w:t xml:space="preserve">   evaporation    </w:t>
      </w:r>
      <w:r>
        <w:t xml:space="preserve">   alliteration    </w:t>
      </w:r>
      <w:r>
        <w:t xml:space="preserve">   creation    </w:t>
      </w:r>
      <w:r>
        <w:t xml:space="preserve">   hesitation    </w:t>
      </w:r>
      <w:r>
        <w:t xml:space="preserve">   connection    </w:t>
      </w:r>
      <w:r>
        <w:t xml:space="preserve">   invention    </w:t>
      </w:r>
      <w:r>
        <w:t xml:space="preserve">   option    </w:t>
      </w:r>
      <w:r>
        <w:t xml:space="preserve">   direction    </w:t>
      </w:r>
      <w:r>
        <w:t xml:space="preserve">   edition    </w:t>
      </w:r>
      <w:r>
        <w:t xml:space="preserve">   action    </w:t>
      </w:r>
      <w:r>
        <w:t xml:space="preserve">   completion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'tion' </dc:title>
  <dcterms:created xsi:type="dcterms:W3CDTF">2021-10-10T23:49:44Z</dcterms:created>
  <dcterms:modified xsi:type="dcterms:W3CDTF">2021-10-10T23:49:44Z</dcterms:modified>
</cp:coreProperties>
</file>