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option    </w:t>
      </w:r>
      <w:r>
        <w:t xml:space="preserve">   vacation    </w:t>
      </w:r>
      <w:r>
        <w:t xml:space="preserve">   ration    </w:t>
      </w:r>
      <w:r>
        <w:t xml:space="preserve">   action    </w:t>
      </w:r>
      <w:r>
        <w:t xml:space="preserve">   caution    </w:t>
      </w:r>
      <w:r>
        <w:t xml:space="preserve">   question    </w:t>
      </w:r>
      <w:r>
        <w:t xml:space="preserve">   creation    </w:t>
      </w:r>
      <w:r>
        <w:t xml:space="preserve">   potion    </w:t>
      </w:r>
      <w:r>
        <w:t xml:space="preserve">   section    </w:t>
      </w:r>
      <w:r>
        <w:t xml:space="preserve">   motion    </w:t>
      </w:r>
      <w:r>
        <w:t xml:space="preserve">   fiction    </w:t>
      </w:r>
      <w:r>
        <w:t xml:space="preserve">  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</dc:title>
  <dcterms:created xsi:type="dcterms:W3CDTF">2021-10-11T19:52:57Z</dcterms:created>
  <dcterms:modified xsi:type="dcterms:W3CDTF">2021-10-11T19:52:57Z</dcterms:modified>
</cp:coreProperties>
</file>