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resolution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expectation    </w:t>
      </w:r>
      <w:r>
        <w:t xml:space="preserve">   question    </w:t>
      </w:r>
      <w:r>
        <w:t xml:space="preserve">   pollution    </w:t>
      </w:r>
      <w:r>
        <w:t xml:space="preserve">   invention    </w:t>
      </w:r>
      <w:r>
        <w:t xml:space="preserve">   foundation    </w:t>
      </w:r>
      <w:r>
        <w:t xml:space="preserve">   direction    </w:t>
      </w:r>
      <w:r>
        <w:t xml:space="preserve">   destination    </w:t>
      </w:r>
      <w:r>
        <w:t xml:space="preserve">   completion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Word Find</dc:title>
  <dcterms:created xsi:type="dcterms:W3CDTF">2021-10-10T23:48:29Z</dcterms:created>
  <dcterms:modified xsi:type="dcterms:W3CDTF">2021-10-10T23:48:29Z</dcterms:modified>
</cp:coreProperties>
</file>